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6715" w14:textId="77777777" w:rsidR="00E75CD3" w:rsidRPr="00EE4CC5" w:rsidRDefault="006340A1">
      <w:pPr>
        <w:jc w:val="center"/>
        <w:rPr>
          <w:b/>
          <w:color w:val="000000" w:themeColor="text1"/>
          <w:sz w:val="32"/>
          <w:lang w:val="uk-UA"/>
        </w:rPr>
      </w:pPr>
      <w:r w:rsidRPr="00EE4CC5">
        <w:rPr>
          <w:b/>
          <w:color w:val="000000" w:themeColor="text1"/>
          <w:sz w:val="32"/>
          <w:lang w:val="uk-UA"/>
        </w:rPr>
        <w:t>Освітньо-практичний форум</w:t>
      </w:r>
      <w:r w:rsidRPr="00EE4CC5">
        <w:rPr>
          <w:b/>
          <w:color w:val="000000" w:themeColor="text1"/>
          <w:sz w:val="32"/>
          <w:lang w:val="uk-UA"/>
        </w:rPr>
        <w:br/>
        <w:t>«Сенсорика та реабілітація: наука, рух, гармонія»</w:t>
      </w:r>
    </w:p>
    <w:p w14:paraId="0A4281ED" w14:textId="77777777" w:rsidR="00F51EEB" w:rsidRPr="00EE4CC5" w:rsidRDefault="00F51EEB" w:rsidP="00F51EEB">
      <w:pPr>
        <w:rPr>
          <w:color w:val="000000" w:themeColor="text1"/>
          <w:sz w:val="24"/>
          <w:szCs w:val="24"/>
          <w:lang w:val="uk-UA"/>
        </w:rPr>
      </w:pPr>
      <w:r w:rsidRPr="00EE4CC5">
        <w:rPr>
          <w:color w:val="000000" w:themeColor="text1"/>
          <w:sz w:val="24"/>
          <w:szCs w:val="24"/>
          <w:lang w:val="uk-UA"/>
        </w:rPr>
        <w:t>https://forms.gle/2yGP4kyrMAy24FUz7</w:t>
      </w:r>
    </w:p>
    <w:p w14:paraId="347F06CA" w14:textId="77777777" w:rsidR="00E75CD3" w:rsidRPr="00EE4CC5" w:rsidRDefault="006340A1" w:rsidP="00A03FCC">
      <w:pPr>
        <w:rPr>
          <w:color w:val="000000" w:themeColor="text1"/>
          <w:sz w:val="24"/>
          <w:szCs w:val="24"/>
          <w:lang w:val="ru-RU"/>
        </w:rPr>
      </w:pPr>
      <w:r w:rsidRPr="00EE4CC5">
        <w:rPr>
          <w:color w:val="000000" w:themeColor="text1"/>
          <w:sz w:val="24"/>
          <w:szCs w:val="24"/>
          <w:lang w:val="ru-RU"/>
        </w:rPr>
        <w:t>м. Одеса</w:t>
      </w:r>
      <w:r w:rsidR="00A03FCC" w:rsidRPr="00EE4CC5"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      1 листопада 2025 р.</w:t>
      </w:r>
    </w:p>
    <w:tbl>
      <w:tblPr>
        <w:tblStyle w:val="aff0"/>
        <w:tblW w:w="9464" w:type="dxa"/>
        <w:tblLook w:val="04A0" w:firstRow="1" w:lastRow="0" w:firstColumn="1" w:lastColumn="0" w:noHBand="0" w:noVBand="1"/>
      </w:tblPr>
      <w:tblGrid>
        <w:gridCol w:w="1668"/>
        <w:gridCol w:w="2835"/>
        <w:gridCol w:w="4961"/>
      </w:tblGrid>
      <w:tr w:rsidR="00EE4CC5" w:rsidRPr="00EE4CC5" w14:paraId="7DA073D0" w14:textId="77777777" w:rsidTr="00FF2A1A">
        <w:tc>
          <w:tcPr>
            <w:tcW w:w="1668" w:type="dxa"/>
          </w:tcPr>
          <w:p w14:paraId="083434E0" w14:textId="77777777" w:rsidR="005027BC" w:rsidRPr="00EE4CC5" w:rsidRDefault="005027BC" w:rsidP="00A03F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2835" w:type="dxa"/>
          </w:tcPr>
          <w:p w14:paraId="55DD1F69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Подія / Тема виступу</w:t>
            </w:r>
          </w:p>
        </w:tc>
        <w:tc>
          <w:tcPr>
            <w:tcW w:w="4961" w:type="dxa"/>
          </w:tcPr>
          <w:p w14:paraId="1F0AD52A" w14:textId="77777777" w:rsidR="005027BC" w:rsidRPr="00EE4CC5" w:rsidRDefault="005027BC" w:rsidP="00A03F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Доповідачі / Ведучі</w:t>
            </w:r>
          </w:p>
        </w:tc>
      </w:tr>
      <w:tr w:rsidR="00EE4CC5" w:rsidRPr="00EE4CC5" w14:paraId="793565DA" w14:textId="77777777" w:rsidTr="00FF2A1A">
        <w:tc>
          <w:tcPr>
            <w:tcW w:w="1668" w:type="dxa"/>
          </w:tcPr>
          <w:p w14:paraId="0F87DE50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09:</w:t>
            </w:r>
            <w:r w:rsidR="00FF2A1A" w:rsidRPr="00EE4CC5">
              <w:rPr>
                <w:color w:val="000000" w:themeColor="text1"/>
                <w:sz w:val="24"/>
                <w:szCs w:val="24"/>
                <w:lang w:val="uk-UA"/>
              </w:rPr>
              <w:t>3</w:t>
            </w:r>
            <w:r w:rsidRPr="00EE4CC5">
              <w:rPr>
                <w:color w:val="000000" w:themeColor="text1"/>
                <w:sz w:val="24"/>
                <w:szCs w:val="24"/>
              </w:rPr>
              <w:t>0 – 10:00</w:t>
            </w:r>
          </w:p>
        </w:tc>
        <w:tc>
          <w:tcPr>
            <w:tcW w:w="2835" w:type="dxa"/>
          </w:tcPr>
          <w:p w14:paraId="6A685E54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Реєстрація учасників</w:t>
            </w:r>
          </w:p>
        </w:tc>
        <w:tc>
          <w:tcPr>
            <w:tcW w:w="4961" w:type="dxa"/>
          </w:tcPr>
          <w:p w14:paraId="40F7B05B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Організаційна група форуму</w:t>
            </w:r>
          </w:p>
        </w:tc>
      </w:tr>
      <w:tr w:rsidR="00EE4CC5" w:rsidRPr="00EE4CC5" w14:paraId="012B9781" w14:textId="77777777" w:rsidTr="00FF2A1A">
        <w:tc>
          <w:tcPr>
            <w:tcW w:w="1668" w:type="dxa"/>
          </w:tcPr>
          <w:p w14:paraId="10915163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10:00 – 10:10</w:t>
            </w:r>
          </w:p>
          <w:p w14:paraId="31EBF9BD" w14:textId="77777777" w:rsidR="00D906F1" w:rsidRPr="00EE4CC5" w:rsidRDefault="00D906F1">
            <w:pPr>
              <w:rPr>
                <w:color w:val="000000" w:themeColor="text1"/>
                <w:sz w:val="24"/>
                <w:szCs w:val="24"/>
              </w:rPr>
            </w:pPr>
          </w:p>
          <w:p w14:paraId="44D89908" w14:textId="77777777" w:rsidR="00D906F1" w:rsidRPr="00EE4CC5" w:rsidRDefault="00D906F1" w:rsidP="00D906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73ABC9" w14:textId="77777777" w:rsidR="005027BC" w:rsidRPr="00EE4CC5" w:rsidRDefault="005027BC" w:rsidP="00B3344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Відкриття форуму. </w:t>
            </w:r>
          </w:p>
        </w:tc>
        <w:tc>
          <w:tcPr>
            <w:tcW w:w="4961" w:type="dxa"/>
          </w:tcPr>
          <w:p w14:paraId="24921CBB" w14:textId="77777777" w:rsidR="005027BC" w:rsidRPr="00EE4CC5" w:rsidRDefault="005027BC" w:rsidP="005027B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Бабов </w:t>
            </w:r>
            <w:r w:rsidR="00A03FCC"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К.Д. </w:t>
            </w: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-  директор ДНП "Український науково-дослідний інститут реабілітації та курортології МОЗ України"; </w:t>
            </w:r>
          </w:p>
          <w:p w14:paraId="1464FC31" w14:textId="77777777" w:rsidR="005027BC" w:rsidRPr="00EE4CC5" w:rsidRDefault="005027BC" w:rsidP="005027B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доктор медичних наук, професор, заслужений діяч науки і техніки України.</w:t>
            </w:r>
          </w:p>
        </w:tc>
      </w:tr>
      <w:tr w:rsidR="00EE4CC5" w:rsidRPr="00EE4CC5" w14:paraId="44789F78" w14:textId="77777777" w:rsidTr="00FF2A1A">
        <w:tc>
          <w:tcPr>
            <w:tcW w:w="1668" w:type="dxa"/>
          </w:tcPr>
          <w:p w14:paraId="005FF015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10:10 – 10:30</w:t>
            </w:r>
          </w:p>
        </w:tc>
        <w:tc>
          <w:tcPr>
            <w:tcW w:w="2835" w:type="dxa"/>
          </w:tcPr>
          <w:p w14:paraId="7B89FC4A" w14:textId="77777777" w:rsidR="005027BC" w:rsidRPr="00EE4CC5" w:rsidRDefault="00A03FC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Інноваційні інструменти сенсорної інтеграції: авторський курс «Сенсомоторна корекція» та «Діагностичний сенсорний опитувальник».</w:t>
            </w:r>
          </w:p>
        </w:tc>
        <w:tc>
          <w:tcPr>
            <w:tcW w:w="4961" w:type="dxa"/>
          </w:tcPr>
          <w:p w14:paraId="77A0A417" w14:textId="77777777" w:rsidR="005027BC" w:rsidRPr="00EE4CC5" w:rsidRDefault="005027BC" w:rsidP="005027B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Трапезникова С.С. - фізичний терапевт, ДНП "Український науково-дослідний інститут реабілітації та курортології МОЗ України"; </w:t>
            </w:r>
          </w:p>
          <w:p w14:paraId="68C40ECC" w14:textId="77777777" w:rsidR="005027BC" w:rsidRPr="00EE4CC5" w:rsidRDefault="005027BC" w:rsidP="005027B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вчитель-методист вищої категорії</w:t>
            </w:r>
            <w:r w:rsidR="00BF42C1" w:rsidRPr="00EE4CC5">
              <w:rPr>
                <w:color w:val="000000" w:themeColor="text1"/>
                <w:sz w:val="24"/>
                <w:szCs w:val="24"/>
                <w:lang w:val="ru-RU"/>
              </w:rPr>
              <w:t>; засновниця «Школа Сенсорики»</w:t>
            </w:r>
          </w:p>
        </w:tc>
      </w:tr>
      <w:tr w:rsidR="00EE4CC5" w:rsidRPr="00EE4CC5" w14:paraId="19259773" w14:textId="77777777" w:rsidTr="00FF2A1A">
        <w:tc>
          <w:tcPr>
            <w:tcW w:w="1668" w:type="dxa"/>
          </w:tcPr>
          <w:p w14:paraId="628AA5FE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10:30 – 10:50</w:t>
            </w:r>
          </w:p>
        </w:tc>
        <w:tc>
          <w:tcPr>
            <w:tcW w:w="2835" w:type="dxa"/>
          </w:tcPr>
          <w:p w14:paraId="7C0EF496" w14:textId="77777777" w:rsidR="005027BC" w:rsidRPr="00EE4CC5" w:rsidRDefault="005027BC" w:rsidP="00B3344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«Природні мінеральні води України. Можливості їх використання»</w:t>
            </w:r>
          </w:p>
        </w:tc>
        <w:tc>
          <w:tcPr>
            <w:tcW w:w="4961" w:type="dxa"/>
          </w:tcPr>
          <w:p w14:paraId="64CA0D3C" w14:textId="77777777" w:rsidR="005027BC" w:rsidRPr="00EE4CC5" w:rsidRDefault="005027BC" w:rsidP="007E061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Коєва Х.О. - завідувачка  Українського державного центру стандартизації і</w:t>
            </w:r>
          </w:p>
          <w:p w14:paraId="366AA29F" w14:textId="77777777" w:rsidR="005027BC" w:rsidRPr="00EE4CC5" w:rsidRDefault="005027BC" w:rsidP="007E061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контролю якості природних і преформованих засобів ДНП "Український науково-дослідний інститут реабілітації та курортології МОЗ України"; </w:t>
            </w:r>
          </w:p>
          <w:p w14:paraId="33ED6FD9" w14:textId="77777777" w:rsidR="005027BC" w:rsidRPr="00EE4CC5" w:rsidRDefault="005027BC" w:rsidP="007E061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доктор філософії (PhD) з публічного управління та адміністрування.</w:t>
            </w:r>
          </w:p>
          <w:p w14:paraId="36E8B99D" w14:textId="77777777" w:rsidR="005027BC" w:rsidRPr="00EE4CC5" w:rsidRDefault="005027BC" w:rsidP="007E061A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E4CC5" w:rsidRPr="00EE4CC5" w14:paraId="20586E71" w14:textId="77777777" w:rsidTr="00FF2A1A">
        <w:tc>
          <w:tcPr>
            <w:tcW w:w="1668" w:type="dxa"/>
          </w:tcPr>
          <w:p w14:paraId="522FE155" w14:textId="77777777" w:rsidR="005027BC" w:rsidRPr="00EE4CC5" w:rsidRDefault="00BF42C1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10:50 – 11:30</w:t>
            </w:r>
          </w:p>
        </w:tc>
        <w:tc>
          <w:tcPr>
            <w:tcW w:w="2835" w:type="dxa"/>
          </w:tcPr>
          <w:p w14:paraId="11E44975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Панельна дискусія «Каністерапія в реабілітації»</w:t>
            </w:r>
          </w:p>
        </w:tc>
        <w:tc>
          <w:tcPr>
            <w:tcW w:w="4961" w:type="dxa"/>
          </w:tcPr>
          <w:p w14:paraId="7DE2BD3B" w14:textId="77777777" w:rsidR="005027BC" w:rsidRPr="00EE4CC5" w:rsidRDefault="00BF42C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>Корпусова В.В.</w:t>
            </w:r>
            <w:r w:rsidR="005027BC" w:rsidRPr="00EE4CC5">
              <w:rPr>
                <w:color w:val="000000" w:themeColor="text1"/>
                <w:sz w:val="24"/>
                <w:szCs w:val="24"/>
                <w:lang w:val="uk-UA"/>
              </w:rPr>
              <w:t>– голова ГО «</w:t>
            </w:r>
            <w:r w:rsidR="005027BC" w:rsidRPr="00EE4CC5">
              <w:rPr>
                <w:color w:val="000000" w:themeColor="text1"/>
                <w:sz w:val="24"/>
                <w:szCs w:val="24"/>
              </w:rPr>
              <w:t>Animal</w:t>
            </w:r>
            <w:r w:rsidR="005027BC"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027BC" w:rsidRPr="00EE4CC5">
              <w:rPr>
                <w:color w:val="000000" w:themeColor="text1"/>
                <w:sz w:val="24"/>
                <w:szCs w:val="24"/>
              </w:rPr>
              <w:t>SOS</w:t>
            </w:r>
            <w:r w:rsidR="005027BC" w:rsidRPr="00EE4CC5">
              <w:rPr>
                <w:color w:val="000000" w:themeColor="text1"/>
                <w:sz w:val="24"/>
                <w:szCs w:val="24"/>
                <w:lang w:val="uk-UA"/>
              </w:rPr>
              <w:t>»;</w:t>
            </w:r>
          </w:p>
          <w:p w14:paraId="7E827551" w14:textId="77777777" w:rsidR="00FF2A1A" w:rsidRPr="00EE4CC5" w:rsidRDefault="00FF2A1A" w:rsidP="00FF2A1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>Величенко Олена - голова ГО "Кінологічний центр "ГрандДог", кінолог-каністерапевт;</w:t>
            </w:r>
          </w:p>
          <w:p w14:paraId="6DDBB26A" w14:textId="77777777" w:rsidR="005027BC" w:rsidRPr="00EE4CC5" w:rsidRDefault="00BF42C1" w:rsidP="00FF2A1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 xml:space="preserve">Трапезникова С.С. </w:t>
            </w:r>
            <w:r w:rsidR="00FF2A1A" w:rsidRPr="00EE4CC5">
              <w:rPr>
                <w:color w:val="000000" w:themeColor="text1"/>
                <w:sz w:val="24"/>
                <w:szCs w:val="24"/>
                <w:lang w:val="uk-UA"/>
              </w:rPr>
              <w:t>–</w:t>
            </w:r>
            <w:r w:rsidR="005027BC" w:rsidRPr="00EE4CC5">
              <w:rPr>
                <w:color w:val="000000" w:themeColor="text1"/>
                <w:sz w:val="24"/>
                <w:szCs w:val="24"/>
                <w:lang w:val="uk-UA"/>
              </w:rPr>
              <w:t xml:space="preserve"> каністерапевт</w:t>
            </w:r>
            <w:r w:rsidR="00FF2A1A" w:rsidRPr="00EE4CC5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EE4CC5" w:rsidRPr="00EE4CC5" w14:paraId="522BF672" w14:textId="77777777" w:rsidTr="00FF2A1A">
        <w:tc>
          <w:tcPr>
            <w:tcW w:w="1668" w:type="dxa"/>
          </w:tcPr>
          <w:p w14:paraId="7B91A81C" w14:textId="77777777" w:rsidR="005027BC" w:rsidRPr="00EE4CC5" w:rsidRDefault="00BF42C1">
            <w:pPr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11:30 – 12:00</w:t>
            </w:r>
          </w:p>
        </w:tc>
        <w:tc>
          <w:tcPr>
            <w:tcW w:w="2835" w:type="dxa"/>
          </w:tcPr>
          <w:p w14:paraId="1DEB29D1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Дегустація мінеральних вод України</w:t>
            </w:r>
            <w:r w:rsidR="00BF42C1"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14:paraId="61B00347" w14:textId="77777777" w:rsidR="005027BC" w:rsidRPr="00EE4CC5" w:rsidRDefault="00BF42C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>ф</w:t>
            </w:r>
            <w:r w:rsidR="005027BC" w:rsidRPr="00EE4CC5">
              <w:rPr>
                <w:color w:val="000000" w:themeColor="text1"/>
                <w:sz w:val="24"/>
                <w:szCs w:val="24"/>
                <w:lang w:val="uk-UA"/>
              </w:rPr>
              <w:t>отосесія з собаками-терапевтами</w:t>
            </w:r>
          </w:p>
        </w:tc>
        <w:tc>
          <w:tcPr>
            <w:tcW w:w="4961" w:type="dxa"/>
          </w:tcPr>
          <w:p w14:paraId="387A9828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Організатори форуму</w:t>
            </w:r>
          </w:p>
        </w:tc>
      </w:tr>
      <w:tr w:rsidR="00EE4CC5" w:rsidRPr="00EE4CC5" w14:paraId="5E096C48" w14:textId="77777777" w:rsidTr="00FF2A1A">
        <w:tc>
          <w:tcPr>
            <w:tcW w:w="1668" w:type="dxa"/>
          </w:tcPr>
          <w:p w14:paraId="7B9A4AED" w14:textId="77777777" w:rsidR="005027BC" w:rsidRPr="00EE4CC5" w:rsidRDefault="00817BFE">
            <w:pPr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12:00 – 12:4</w:t>
            </w:r>
            <w:r w:rsidR="005027BC" w:rsidRPr="00EE4CC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69396C4B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>Практичне заняття «</w:t>
            </w: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Сенсорика в логопедії</w:t>
            </w: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4961" w:type="dxa"/>
          </w:tcPr>
          <w:p w14:paraId="5AFC5F5F" w14:textId="77777777" w:rsidR="005027BC" w:rsidRPr="00EE4CC5" w:rsidRDefault="00BF42C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Черняк В.А.</w:t>
            </w:r>
            <w:r w:rsidR="005027BC" w:rsidRPr="00EE4CC5">
              <w:rPr>
                <w:color w:val="000000" w:themeColor="text1"/>
                <w:sz w:val="24"/>
                <w:szCs w:val="24"/>
                <w:lang w:val="uk-UA"/>
              </w:rPr>
              <w:t>–терапевт мови та мовлення, нейропсихолог.</w:t>
            </w:r>
          </w:p>
          <w:p w14:paraId="1EE3AF75" w14:textId="77777777" w:rsidR="00817BFE" w:rsidRPr="00EE4CC5" w:rsidRDefault="00817BFE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1FCEDD38" w14:textId="77777777" w:rsidR="00817BFE" w:rsidRPr="00EE4CC5" w:rsidRDefault="00817BFE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4CC5" w:rsidRPr="00EE4CC5" w14:paraId="2DE8F463" w14:textId="77777777" w:rsidTr="00FF2A1A">
        <w:tc>
          <w:tcPr>
            <w:tcW w:w="1668" w:type="dxa"/>
          </w:tcPr>
          <w:p w14:paraId="2A8BF62D" w14:textId="77777777" w:rsidR="00817BFE" w:rsidRPr="00EE4CC5" w:rsidRDefault="00817BFE" w:rsidP="00817BFE">
            <w:pPr>
              <w:rPr>
                <w:color w:val="000000" w:themeColor="text1"/>
                <w:sz w:val="24"/>
                <w:szCs w:val="24"/>
              </w:rPr>
            </w:pPr>
            <w:r w:rsidRPr="00EE4CC5">
              <w:rPr>
                <w:color w:val="000000" w:themeColor="text1"/>
                <w:sz w:val="24"/>
                <w:szCs w:val="24"/>
              </w:rPr>
              <w:t>12:00 – 12:40</w:t>
            </w:r>
          </w:p>
          <w:p w14:paraId="566FE507" w14:textId="77777777" w:rsidR="00D906F1" w:rsidRPr="00EE4CC5" w:rsidRDefault="00D906F1" w:rsidP="00817BFE">
            <w:pPr>
              <w:rPr>
                <w:color w:val="000000" w:themeColor="text1"/>
                <w:sz w:val="24"/>
                <w:szCs w:val="24"/>
              </w:rPr>
            </w:pPr>
          </w:p>
          <w:p w14:paraId="1DB21EBA" w14:textId="77777777" w:rsidR="00D906F1" w:rsidRPr="00EE4CC5" w:rsidRDefault="00D906F1" w:rsidP="00D906F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518F99" w14:textId="77777777" w:rsidR="00817BFE" w:rsidRPr="00EE4CC5" w:rsidRDefault="00817BFE" w:rsidP="00817BF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Тілесний майстер-клас «Тілесний інтелект: відновлення і ресурси для розуму та тіла»</w:t>
            </w:r>
          </w:p>
        </w:tc>
        <w:tc>
          <w:tcPr>
            <w:tcW w:w="4961" w:type="dxa"/>
          </w:tcPr>
          <w:p w14:paraId="34FECC1B" w14:textId="77777777" w:rsidR="00817BFE" w:rsidRPr="00EE4CC5" w:rsidRDefault="00817BFE" w:rsidP="00817BF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Дробишева Марина - магістарка психології, старша викладачка кафедри педагогіки, психології та менеджменту освіти МОІППО, психологиня вищої категорії.</w:t>
            </w:r>
          </w:p>
        </w:tc>
      </w:tr>
      <w:tr w:rsidR="00EE4CC5" w:rsidRPr="00EE4CC5" w14:paraId="5DC388E8" w14:textId="77777777" w:rsidTr="00FF2A1A">
        <w:tc>
          <w:tcPr>
            <w:tcW w:w="1668" w:type="dxa"/>
          </w:tcPr>
          <w:p w14:paraId="5CF445DE" w14:textId="77777777" w:rsidR="00286115" w:rsidRPr="00EE4CC5" w:rsidRDefault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12:40 – 13:00</w:t>
            </w:r>
          </w:p>
        </w:tc>
        <w:tc>
          <w:tcPr>
            <w:tcW w:w="2835" w:type="dxa"/>
          </w:tcPr>
          <w:p w14:paraId="22292F91" w14:textId="77777777" w:rsidR="00286115" w:rsidRPr="00EE4CC5" w:rsidRDefault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Кава-брейк</w:t>
            </w:r>
          </w:p>
        </w:tc>
        <w:tc>
          <w:tcPr>
            <w:tcW w:w="4961" w:type="dxa"/>
          </w:tcPr>
          <w:p w14:paraId="21127FF4" w14:textId="77777777" w:rsidR="00286115" w:rsidRPr="00EE4CC5" w:rsidRDefault="00286115" w:rsidP="007E061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>Організатори форуму</w:t>
            </w:r>
          </w:p>
        </w:tc>
      </w:tr>
      <w:tr w:rsidR="00EE4CC5" w:rsidRPr="00EE4CC5" w14:paraId="220EA482" w14:textId="77777777" w:rsidTr="00FF2A1A">
        <w:tc>
          <w:tcPr>
            <w:tcW w:w="1668" w:type="dxa"/>
          </w:tcPr>
          <w:p w14:paraId="3168213F" w14:textId="77777777" w:rsidR="005027BC" w:rsidRPr="00EE4CC5" w:rsidRDefault="00286115" w:rsidP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13:00 – 13:50</w:t>
            </w:r>
          </w:p>
        </w:tc>
        <w:tc>
          <w:tcPr>
            <w:tcW w:w="2835" w:type="dxa"/>
          </w:tcPr>
          <w:p w14:paraId="02D0361F" w14:textId="77777777" w:rsidR="005027BC" w:rsidRPr="00EE4CC5" w:rsidRDefault="005027B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Практичне заняття «Використання інструменту МАК «Мої парасольки» як методу активації захисних механізмів психіки дитини, яка знаходиться у кризовому стані»</w:t>
            </w:r>
          </w:p>
        </w:tc>
        <w:tc>
          <w:tcPr>
            <w:tcW w:w="4961" w:type="dxa"/>
          </w:tcPr>
          <w:p w14:paraId="08B8FAA3" w14:textId="77777777" w:rsidR="005027BC" w:rsidRPr="00EE4CC5" w:rsidRDefault="00FF2A1A" w:rsidP="007E061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 xml:space="preserve">Орленко І.М. - </w:t>
            </w:r>
            <w:r w:rsidR="005027BC" w:rsidRPr="00EE4CC5">
              <w:rPr>
                <w:color w:val="000000" w:themeColor="text1"/>
                <w:sz w:val="24"/>
                <w:szCs w:val="24"/>
                <w:lang w:val="uk-UA"/>
              </w:rPr>
              <w:t>доктор філософії PhD, доцент кафедри спеціальної</w:t>
            </w:r>
          </w:p>
          <w:p w14:paraId="3B73FB9C" w14:textId="77777777" w:rsidR="005027BC" w:rsidRPr="00EE4CC5" w:rsidRDefault="005027BC" w:rsidP="007E061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 xml:space="preserve">та інклюзивної освіти </w:t>
            </w:r>
          </w:p>
          <w:p w14:paraId="6B886993" w14:textId="77777777" w:rsidR="005027BC" w:rsidRPr="00EE4CC5" w:rsidRDefault="005027BC" w:rsidP="007E061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 xml:space="preserve">ДЗ «Південноукраїнський національний </w:t>
            </w:r>
          </w:p>
          <w:p w14:paraId="6B471C1E" w14:textId="77777777" w:rsidR="005027BC" w:rsidRPr="00EE4CC5" w:rsidRDefault="005027BC" w:rsidP="007E061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E4CC5">
              <w:rPr>
                <w:color w:val="000000" w:themeColor="text1"/>
                <w:sz w:val="24"/>
                <w:szCs w:val="24"/>
                <w:lang w:val="uk-UA"/>
              </w:rPr>
              <w:t>педагогічний університет імені К.Д. Ушинського», практичний психолог вищої категорії, регіональний тренер з психодіагностичних методик</w:t>
            </w:r>
          </w:p>
        </w:tc>
      </w:tr>
      <w:tr w:rsidR="00EE4CC5" w:rsidRPr="00EE4CC5" w14:paraId="000D1EB8" w14:textId="77777777" w:rsidTr="00FF2A1A">
        <w:tc>
          <w:tcPr>
            <w:tcW w:w="1668" w:type="dxa"/>
          </w:tcPr>
          <w:p w14:paraId="26C9E193" w14:textId="77777777" w:rsidR="00817BFE" w:rsidRPr="00EE4CC5" w:rsidRDefault="00286115" w:rsidP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13:00 – 13:50</w:t>
            </w:r>
          </w:p>
          <w:p w14:paraId="29DF8FC8" w14:textId="77777777" w:rsidR="00D906F1" w:rsidRPr="00EE4CC5" w:rsidRDefault="00D906F1" w:rsidP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09BBB29" w14:textId="77777777" w:rsidR="00D906F1" w:rsidRPr="00EE4CC5" w:rsidRDefault="00D906F1" w:rsidP="00D906F1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167BCA7" w14:textId="77777777" w:rsidR="00817BFE" w:rsidRPr="00EE4CC5" w:rsidRDefault="00817BF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Практичне заняття "Внутрішній світ дитини: робота з емоційними станами засобами арттерапії"</w:t>
            </w:r>
          </w:p>
        </w:tc>
        <w:tc>
          <w:tcPr>
            <w:tcW w:w="4961" w:type="dxa"/>
          </w:tcPr>
          <w:p w14:paraId="33BD4BAE" w14:textId="77777777" w:rsidR="00817BFE" w:rsidRPr="00EE4CC5" w:rsidRDefault="00817BF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Бальбуза О.М. -</w:t>
            </w:r>
            <w:r w:rsidR="00FF2A1A"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53091"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завідувачка Одеського обласного ресурсного центру підтримки інклюзивної освіти. </w:t>
            </w:r>
            <w:r w:rsidR="00FF2A1A" w:rsidRPr="00EE4CC5">
              <w:rPr>
                <w:color w:val="000000" w:themeColor="text1"/>
                <w:sz w:val="24"/>
                <w:szCs w:val="24"/>
                <w:lang w:val="ru-RU"/>
              </w:rPr>
              <w:t>Старший викладач кафедри</w:t>
            </w:r>
            <w:r w:rsidR="00553091" w:rsidRPr="00EE4CC5">
              <w:rPr>
                <w:color w:val="000000" w:themeColor="text1"/>
                <w:sz w:val="24"/>
                <w:szCs w:val="24"/>
                <w:lang w:val="ru-RU"/>
              </w:rPr>
              <w:t xml:space="preserve"> психології та соціальної роботи та інклюзивної освіти </w:t>
            </w:r>
            <w:r w:rsidR="00FF2A1A" w:rsidRPr="00EE4CC5">
              <w:rPr>
                <w:color w:val="000000" w:themeColor="text1"/>
                <w:sz w:val="24"/>
                <w:szCs w:val="24"/>
                <w:lang w:val="ru-RU"/>
              </w:rPr>
              <w:t>КЗВО «ОАНО ООР».</w:t>
            </w:r>
          </w:p>
        </w:tc>
      </w:tr>
      <w:tr w:rsidR="00EE4CC5" w:rsidRPr="00EE4CC5" w14:paraId="1E24A110" w14:textId="77777777" w:rsidTr="00FF2A1A">
        <w:tc>
          <w:tcPr>
            <w:tcW w:w="1668" w:type="dxa"/>
          </w:tcPr>
          <w:p w14:paraId="1260176B" w14:textId="77777777" w:rsidR="005027BC" w:rsidRPr="00EE4CC5" w:rsidRDefault="00286115" w:rsidP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14:00 – 14:40</w:t>
            </w:r>
          </w:p>
        </w:tc>
        <w:tc>
          <w:tcPr>
            <w:tcW w:w="2835" w:type="dxa"/>
          </w:tcPr>
          <w:p w14:paraId="0B6F1B8C" w14:textId="77777777" w:rsidR="005027BC" w:rsidRPr="00EE4CC5" w:rsidRDefault="00DF65C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Звукова релаксація «Симфонія тіла: звукова подорож до себе»</w:t>
            </w:r>
          </w:p>
        </w:tc>
        <w:tc>
          <w:tcPr>
            <w:tcW w:w="4961" w:type="dxa"/>
          </w:tcPr>
          <w:p w14:paraId="4080896B" w14:textId="77777777" w:rsidR="005027BC" w:rsidRPr="00EE4CC5" w:rsidRDefault="00DF65C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Дробишева Марина - магістарка психології, старша викладачка кафедри педагогіки, психології та менеджменту освіти МОІППО, психологиня вищої категорії; тілесно-орієнтована психологиня,</w:t>
            </w:r>
          </w:p>
        </w:tc>
      </w:tr>
      <w:tr w:rsidR="00EE4CC5" w:rsidRPr="00EE4CC5" w14:paraId="65DF8DBD" w14:textId="77777777" w:rsidTr="00FF2A1A">
        <w:tc>
          <w:tcPr>
            <w:tcW w:w="1668" w:type="dxa"/>
          </w:tcPr>
          <w:p w14:paraId="7E43A63F" w14:textId="77777777" w:rsidR="00817BFE" w:rsidRPr="00EE4CC5" w:rsidRDefault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14:00 – 14:40</w:t>
            </w:r>
          </w:p>
          <w:p w14:paraId="044DAB03" w14:textId="77777777" w:rsidR="00D906F1" w:rsidRPr="00EE4CC5" w:rsidRDefault="00D906F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32A649C3" w14:textId="77777777" w:rsidR="00D906F1" w:rsidRPr="00EE4CC5" w:rsidRDefault="00D906F1" w:rsidP="00D906F1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068961B" w14:textId="77777777" w:rsidR="00817BFE" w:rsidRPr="00EE4CC5" w:rsidRDefault="00D906F1" w:rsidP="00817BF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Майстер-клас «Евритмія в реабілітації дітей: рухова казка»</w:t>
            </w:r>
          </w:p>
        </w:tc>
        <w:tc>
          <w:tcPr>
            <w:tcW w:w="4961" w:type="dxa"/>
          </w:tcPr>
          <w:p w14:paraId="37536299" w14:textId="77777777" w:rsidR="00286115" w:rsidRPr="00EE4CC5" w:rsidRDefault="00286115" w:rsidP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Трапезникова С.С. - фізичний терапевт, ДНП "Український науково-дослідний інститут реабілітації та курортології МОЗ України"</w:t>
            </w:r>
          </w:p>
          <w:p w14:paraId="14FA6ACA" w14:textId="77777777" w:rsidR="00817BFE" w:rsidRPr="00EE4CC5" w:rsidRDefault="00817BFE" w:rsidP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027BC" w:rsidRPr="00EE4CC5" w14:paraId="260A214C" w14:textId="77777777" w:rsidTr="00FF2A1A">
        <w:tc>
          <w:tcPr>
            <w:tcW w:w="1668" w:type="dxa"/>
          </w:tcPr>
          <w:p w14:paraId="4C4D7B01" w14:textId="77777777" w:rsidR="005027BC" w:rsidRPr="00EE4CC5" w:rsidRDefault="00286115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14:40 – 15:00</w:t>
            </w:r>
          </w:p>
        </w:tc>
        <w:tc>
          <w:tcPr>
            <w:tcW w:w="2835" w:type="dxa"/>
          </w:tcPr>
          <w:p w14:paraId="5374AC0E" w14:textId="77777777" w:rsidR="005027BC" w:rsidRPr="00EE4CC5" w:rsidRDefault="00A03FCC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Підсумок форуму, загальна фотосесія, обмін контактами</w:t>
            </w:r>
          </w:p>
        </w:tc>
        <w:tc>
          <w:tcPr>
            <w:tcW w:w="4961" w:type="dxa"/>
          </w:tcPr>
          <w:p w14:paraId="3DF974FF" w14:textId="77777777" w:rsidR="005027BC" w:rsidRPr="00EE4CC5" w:rsidRDefault="00DF65C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EE4CC5">
              <w:rPr>
                <w:color w:val="000000" w:themeColor="text1"/>
                <w:sz w:val="24"/>
                <w:szCs w:val="24"/>
                <w:lang w:val="ru-RU"/>
              </w:rPr>
              <w:t>Організатори форуму</w:t>
            </w:r>
          </w:p>
        </w:tc>
      </w:tr>
    </w:tbl>
    <w:p w14:paraId="6DAC1F19" w14:textId="77777777" w:rsidR="00E75CD3" w:rsidRPr="00EE4CC5" w:rsidRDefault="00E75CD3" w:rsidP="00A03FCC">
      <w:pPr>
        <w:rPr>
          <w:color w:val="000000" w:themeColor="text1"/>
          <w:sz w:val="24"/>
          <w:szCs w:val="24"/>
          <w:lang w:val="ru-RU"/>
        </w:rPr>
      </w:pPr>
    </w:p>
    <w:sectPr w:rsidR="00E75CD3" w:rsidRPr="00EE4CC5" w:rsidSect="00D906F1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D30"/>
    <w:rsid w:val="00034616"/>
    <w:rsid w:val="0006063C"/>
    <w:rsid w:val="00145BCF"/>
    <w:rsid w:val="0015074B"/>
    <w:rsid w:val="001A3B29"/>
    <w:rsid w:val="00286115"/>
    <w:rsid w:val="0029639D"/>
    <w:rsid w:val="00326F90"/>
    <w:rsid w:val="00410705"/>
    <w:rsid w:val="00483525"/>
    <w:rsid w:val="005027BC"/>
    <w:rsid w:val="00553091"/>
    <w:rsid w:val="006340A1"/>
    <w:rsid w:val="006A19D0"/>
    <w:rsid w:val="00797044"/>
    <w:rsid w:val="007E061A"/>
    <w:rsid w:val="00817BFE"/>
    <w:rsid w:val="00923962"/>
    <w:rsid w:val="00A03FCC"/>
    <w:rsid w:val="00AA1D8D"/>
    <w:rsid w:val="00B33445"/>
    <w:rsid w:val="00B47730"/>
    <w:rsid w:val="00BF42C1"/>
    <w:rsid w:val="00C669EB"/>
    <w:rsid w:val="00CB0664"/>
    <w:rsid w:val="00D906F1"/>
    <w:rsid w:val="00DF65CE"/>
    <w:rsid w:val="00E75CD3"/>
    <w:rsid w:val="00E80882"/>
    <w:rsid w:val="00EE4CC5"/>
    <w:rsid w:val="00F51EEB"/>
    <w:rsid w:val="00F65B5F"/>
    <w:rsid w:val="00FC693F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D5E27"/>
  <w14:defaultImageDpi w14:val="300"/>
  <w15:docId w15:val="{79417481-8CA5-481A-AAF8-9308AB30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3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3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2BEF82-D512-40BD-A514-9C248687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3291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Serhii Kryvoviaz</cp:lastModifiedBy>
  <cp:revision>2</cp:revision>
  <cp:lastPrinted>2025-10-18T17:01:00Z</cp:lastPrinted>
  <dcterms:created xsi:type="dcterms:W3CDTF">2025-10-20T20:51:00Z</dcterms:created>
  <dcterms:modified xsi:type="dcterms:W3CDTF">2025-10-20T20:51:00Z</dcterms:modified>
  <cp:category/>
</cp:coreProperties>
</file>